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67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Тимирова</w:t>
      </w:r>
      <w:r>
        <w:rPr>
          <w:rFonts w:ascii="Times New Roman" w:eastAsia="Times New Roman" w:hAnsi="Times New Roman" w:cs="Times New Roman"/>
          <w:b/>
          <w:bCs/>
        </w:rPr>
        <w:t xml:space="preserve"> Василия Вячеславовича,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</w:t>
      </w:r>
      <w:r>
        <w:rPr>
          <w:rFonts w:ascii="Times New Roman" w:eastAsia="Times New Roman" w:hAnsi="Times New Roman" w:cs="Times New Roman"/>
        </w:rPr>
        <w:t>м правонарушении №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5020</w:t>
      </w:r>
      <w:r>
        <w:rPr>
          <w:rFonts w:ascii="Times New Roman" w:eastAsia="Times New Roman" w:hAnsi="Times New Roman" w:cs="Times New Roman"/>
        </w:rPr>
        <w:t>3006954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</w:t>
      </w:r>
      <w:r>
        <w:rPr>
          <w:rFonts w:ascii="Times New Roman" w:eastAsia="Times New Roman" w:hAnsi="Times New Roman" w:cs="Times New Roman"/>
        </w:rPr>
        <w:t xml:space="preserve">ебное заседание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не поступило. Уважительная причина </w:t>
      </w:r>
      <w:r>
        <w:rPr>
          <w:rFonts w:ascii="Times New Roman" w:eastAsia="Times New Roman" w:hAnsi="Times New Roman" w:cs="Times New Roman"/>
        </w:rPr>
        <w:t>неявки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и,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установлено,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копией постановления о наложении административного штрафа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об отсутствии оплаты штрафа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Тимиров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 мировой судья квалифицирует по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</w:t>
      </w:r>
      <w:r>
        <w:rPr>
          <w:rFonts w:ascii="Times New Roman" w:eastAsia="Times New Roman" w:hAnsi="Times New Roman" w:cs="Times New Roman"/>
        </w:rPr>
        <w:t>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Тимирова</w:t>
      </w:r>
      <w:r>
        <w:rPr>
          <w:rFonts w:ascii="Times New Roman" w:eastAsia="Times New Roman" w:hAnsi="Times New Roman" w:cs="Times New Roman"/>
          <w:b/>
          <w:bCs/>
        </w:rPr>
        <w:t xml:space="preserve"> Василия Вячеславовича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пятьсот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 xml:space="preserve">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ул.Мира,5,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счета: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Банковский счет: 40102810245370000007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БИК: 007162163 ОКТМО: 71871000 ИНН: 8601073664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КПП: 860101001 КБК 72011601203019000140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0412365400765006722520172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9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